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Resus Heroes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'D' in DR ABC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electric shock box called? An Automated External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gas we breathe in from air that is really important and keeps us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missing word? If opening the AIRWAY is what you need to achieve, tilt back their head to allow them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choking, what is the FIRST thing you should tell them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Pushing 30 times on a poorly persons chest and then giving them 2 rescue breaths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blank...If someone is bleeding, they have got a hole in a blood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has burned their hand on something hot, what can you use to cool the sore spot? Cold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dial 999 or 112 when calling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blank...The waste gas we must breathe out is called carbon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Placing a person on their side to keep them safe until the ambulance arrives is called the WHAT position?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Resus Heroes Exercise</dc:title>
  <dcterms:created xsi:type="dcterms:W3CDTF">2021-10-11T15:31:53Z</dcterms:created>
  <dcterms:modified xsi:type="dcterms:W3CDTF">2021-10-11T15:31:53Z</dcterms:modified>
</cp:coreProperties>
</file>