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Ret &amp; Digest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A1 and B1 are what type of Beta receptors?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muscarinic receptors bind to ACh they _____ the cardiac muscle.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Point of close contact between two neurons where impulses are transferred.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cholinergic receptor targets sweat glands?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Both Parasympathetic and Sympathetic Nervous System work together to maintain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the first “D” in SLUDD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general the _____ hypothalamic region direct parasympathetic functions.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Key phrase to remember?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Which neurotransmitter is released from the brain during the synapse?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 this system the preganglionic fibers are ___ than the postganglionic fibers.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second “D” in SLUDD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Ach is quickly destroyed (hydrolyzed) by_____.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the “L” in SLUDD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Parasympathetic division springs from the ___ and the sacral region of the spinal cord.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cranial nerve is responsible for salivation in the Parasympathetic system?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an emergency is over the ___ division restores heart rate and air way diameter to “resting” levels.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Blood flow_______ to the intestines.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effects this system has on the lungs is to ____ bronchioles.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the “U” in SLUDD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Ach binds to ____ receptors the effect is always stimulatory.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this system the ____ cranial nerve restricts pupils.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the “S” in SLUDD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Parasympathetic division is ____ lived and is highly localized control over its effectors.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 &amp; Digest</dc:title>
  <dcterms:created xsi:type="dcterms:W3CDTF">2021-10-11T15:30:33Z</dcterms:created>
  <dcterms:modified xsi:type="dcterms:W3CDTF">2021-10-11T15:30:33Z</dcterms:modified>
</cp:coreProperties>
</file>