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department    </w:t>
      </w:r>
      <w:r>
        <w:t xml:space="preserve">   grocery    </w:t>
      </w:r>
      <w:r>
        <w:t xml:space="preserve">   internet    </w:t>
      </w:r>
      <w:r>
        <w:t xml:space="preserve">   mall    </w:t>
      </w:r>
      <w:r>
        <w:t xml:space="preserve">   kiosks    </w:t>
      </w:r>
      <w:r>
        <w:t xml:space="preserve">   wholesale    </w:t>
      </w:r>
      <w:r>
        <w:t xml:space="preserve">   stock    </w:t>
      </w:r>
      <w:r>
        <w:t xml:space="preserve">   stores    </w:t>
      </w:r>
      <w:r>
        <w:t xml:space="preserve">   supply chain    </w:t>
      </w:r>
      <w:r>
        <w:t xml:space="preserve">   convenient    </w:t>
      </w:r>
      <w:r>
        <w:t xml:space="preserve">   services    </w:t>
      </w:r>
      <w:r>
        <w:t xml:space="preserve">   customer    </w:t>
      </w:r>
      <w:r>
        <w:t xml:space="preserve">   consumer goods    </w:t>
      </w:r>
      <w:r>
        <w:t xml:space="preserve">   shopping    </w:t>
      </w:r>
      <w:r>
        <w:t xml:space="preserve">   retail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</dc:title>
  <dcterms:created xsi:type="dcterms:W3CDTF">2021-10-11T15:31:22Z</dcterms:created>
  <dcterms:modified xsi:type="dcterms:W3CDTF">2021-10-11T15:31:22Z</dcterms:modified>
</cp:coreProperties>
</file>