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bopus    </w:t>
      </w:r>
      <w:r>
        <w:t xml:space="preserve">   defective    </w:t>
      </w:r>
      <w:r>
        <w:t xml:space="preserve">   reticket    </w:t>
      </w:r>
      <w:r>
        <w:t xml:space="preserve">   clearance    </w:t>
      </w:r>
      <w:r>
        <w:t xml:space="preserve">   visual    </w:t>
      </w:r>
      <w:r>
        <w:t xml:space="preserve">   manufacturer    </w:t>
      </w:r>
      <w:r>
        <w:t xml:space="preserve">   markup    </w:t>
      </w:r>
      <w:r>
        <w:t xml:space="preserve">   vendor    </w:t>
      </w:r>
      <w:r>
        <w:t xml:space="preserve">   fitting room    </w:t>
      </w:r>
      <w:r>
        <w:t xml:space="preserve">   rfid    </w:t>
      </w:r>
      <w:r>
        <w:t xml:space="preserve">   flash sale    </w:t>
      </w:r>
      <w:r>
        <w:t xml:space="preserve">   restock    </w:t>
      </w:r>
      <w:r>
        <w:t xml:space="preserve">   zone    </w:t>
      </w:r>
      <w:r>
        <w:t xml:space="preserve">   associate    </w:t>
      </w:r>
      <w:r>
        <w:t xml:space="preserve">   return    </w:t>
      </w:r>
      <w:r>
        <w:t xml:space="preserve">   markdown    </w:t>
      </w:r>
      <w:r>
        <w:t xml:space="preserve">   black friday    </w:t>
      </w:r>
      <w:r>
        <w:t xml:space="preserve">   service    </w:t>
      </w:r>
      <w:r>
        <w:t xml:space="preserve">   discount    </w:t>
      </w:r>
      <w:r>
        <w:t xml:space="preserve">   customer    </w:t>
      </w:r>
      <w:r>
        <w:t xml:space="preserve">   point of sale    </w:t>
      </w:r>
      <w:r>
        <w:t xml:space="preserve">   manager    </w:t>
      </w:r>
      <w:r>
        <w:t xml:space="preserve">   sku    </w:t>
      </w:r>
      <w:r>
        <w:t xml:space="preserve">   merchandise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</dc:title>
  <dcterms:created xsi:type="dcterms:W3CDTF">2021-10-11T15:30:29Z</dcterms:created>
  <dcterms:modified xsi:type="dcterms:W3CDTF">2021-10-11T15:30:29Z</dcterms:modified>
</cp:coreProperties>
</file>