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</w:t>
      </w:r>
    </w:p>
    <w:p>
      <w:pPr>
        <w:pStyle w:val="Questions"/>
      </w:pPr>
      <w:r>
        <w:t xml:space="preserve">1. CDAEIHEMRSN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ERETGIRS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OCSTMEUR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SKKCEOTAT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OICSNUDT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RETARCDIDC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DUFRNE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ODGSO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CHEGNA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</dc:title>
  <dcterms:created xsi:type="dcterms:W3CDTF">2021-10-11T15:30:38Z</dcterms:created>
  <dcterms:modified xsi:type="dcterms:W3CDTF">2021-10-11T15:30:38Z</dcterms:modified>
</cp:coreProperties>
</file>