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appliances    </w:t>
      </w:r>
      <w:r>
        <w:t xml:space="preserve">   clothing    </w:t>
      </w:r>
      <w:r>
        <w:t xml:space="preserve">   telemarketer    </w:t>
      </w:r>
      <w:r>
        <w:t xml:space="preserve">   buyers    </w:t>
      </w:r>
      <w:r>
        <w:t xml:space="preserve">   e-commerce    </w:t>
      </w:r>
      <w:r>
        <w:t xml:space="preserve">   stocking orders    </w:t>
      </w:r>
      <w:r>
        <w:t xml:space="preserve">   street vendor    </w:t>
      </w:r>
      <w:r>
        <w:t xml:space="preserve">   mall    </w:t>
      </w:r>
      <w:r>
        <w:t xml:space="preserve">   vendors    </w:t>
      </w:r>
      <w:r>
        <w:t xml:space="preserve">   salesperson    </w:t>
      </w:r>
      <w:r>
        <w:t xml:space="preserve">   stores    </w:t>
      </w:r>
      <w:r>
        <w:t xml:space="preserve">   clerks    </w:t>
      </w:r>
      <w:r>
        <w:t xml:space="preserve">   goods    </w:t>
      </w:r>
      <w:r>
        <w:t xml:space="preserve">   sale    </w:t>
      </w:r>
      <w:r>
        <w:t xml:space="preserve">   retail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</dc:title>
  <dcterms:created xsi:type="dcterms:W3CDTF">2021-10-11T15:30:45Z</dcterms:created>
  <dcterms:modified xsi:type="dcterms:W3CDTF">2021-10-11T15:30:45Z</dcterms:modified>
</cp:coreProperties>
</file>