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Performance    </w:t>
      </w:r>
      <w:r>
        <w:t xml:space="preserve">   Work    </w:t>
      </w:r>
      <w:r>
        <w:t xml:space="preserve">   Duties    </w:t>
      </w:r>
      <w:r>
        <w:t xml:space="preserve">   Harassment    </w:t>
      </w:r>
      <w:r>
        <w:t xml:space="preserve">   Bullying    </w:t>
      </w:r>
      <w:r>
        <w:t xml:space="preserve">   Discrimination    </w:t>
      </w:r>
      <w:r>
        <w:t xml:space="preserve">   Behaviours    </w:t>
      </w:r>
      <w:r>
        <w:t xml:space="preserve">   Qualities    </w:t>
      </w:r>
      <w:r>
        <w:t xml:space="preserve">   Skills    </w:t>
      </w:r>
      <w:r>
        <w:t xml:space="preserve">   Business    </w:t>
      </w:r>
      <w:r>
        <w:t xml:space="preserve">   Health and Safety    </w:t>
      </w:r>
      <w:r>
        <w:t xml:space="preserve">   Customer Service    </w:t>
      </w:r>
      <w:r>
        <w:t xml:space="preserve">   Money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</dc:title>
  <dcterms:created xsi:type="dcterms:W3CDTF">2021-10-11T15:30:50Z</dcterms:created>
  <dcterms:modified xsi:type="dcterms:W3CDTF">2021-10-11T15:30:50Z</dcterms:modified>
</cp:coreProperties>
</file>