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Retail Consumer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principles    </w:t>
      </w:r>
      <w:r>
        <w:t xml:space="preserve">   purpose    </w:t>
      </w:r>
      <w:r>
        <w:t xml:space="preserve">   compliance    </w:t>
      </w:r>
      <w:r>
        <w:t xml:space="preserve">   contravening    </w:t>
      </w:r>
      <w:r>
        <w:t xml:space="preserve">   sanctions    </w:t>
      </w:r>
      <w:r>
        <w:t xml:space="preserve">   consequences    </w:t>
      </w:r>
      <w:r>
        <w:t xml:space="preserve">   employees    </w:t>
      </w:r>
      <w:r>
        <w:t xml:space="preserve">   licensed    </w:t>
      </w:r>
      <w:r>
        <w:t xml:space="preserve">   data    </w:t>
      </w:r>
      <w:r>
        <w:t xml:space="preserve">   customers    </w:t>
      </w:r>
      <w:r>
        <w:t xml:space="preserve">   business    </w:t>
      </w:r>
      <w:r>
        <w:t xml:space="preserve">   legal    </w:t>
      </w:r>
      <w:r>
        <w:t xml:space="preserve">   fair    </w:t>
      </w:r>
      <w:r>
        <w:t xml:space="preserve">   ensure    </w:t>
      </w:r>
      <w:r>
        <w:t xml:space="preserve">   obligations    </w:t>
      </w:r>
      <w:r>
        <w:t xml:space="preserve">   facilities    </w:t>
      </w:r>
      <w:r>
        <w:t xml:space="preserve">   responsibilities    </w:t>
      </w:r>
      <w:r>
        <w:t xml:space="preserve">   practices    </w:t>
      </w:r>
      <w:r>
        <w:t xml:space="preserve">   trading    </w:t>
      </w:r>
      <w:r>
        <w:t xml:space="preserve">   protect    </w:t>
      </w:r>
      <w:r>
        <w:t xml:space="preserve">   provisions    </w:t>
      </w:r>
      <w:r>
        <w:t xml:space="preserve">   retail    </w:t>
      </w:r>
      <w:r>
        <w:t xml:space="preserve">   services    </w:t>
      </w:r>
      <w:r>
        <w:t xml:space="preserve">   goods    </w:t>
      </w:r>
      <w:r>
        <w:t xml:space="preserve">   legislation    </w:t>
      </w:r>
      <w:r>
        <w:t xml:space="preserve">   consumer    </w:t>
      </w:r>
      <w:r>
        <w:t xml:space="preserve">   quality    </w:t>
      </w:r>
      <w:r>
        <w:t xml:space="preserve">   merchantable    </w:t>
      </w:r>
      <w:r>
        <w:t xml:space="preserve">   misrepresentation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Consumer Law</dc:title>
  <dcterms:created xsi:type="dcterms:W3CDTF">2021-10-11T15:30:36Z</dcterms:created>
  <dcterms:modified xsi:type="dcterms:W3CDTF">2021-10-11T15:30:36Z</dcterms:modified>
</cp:coreProperties>
</file>