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Retail Contact Centre Protecting Data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Data    </w:t>
      </w:r>
      <w:r>
        <w:t xml:space="preserve">   Data Privacy    </w:t>
      </w:r>
      <w:r>
        <w:t xml:space="preserve">   Data Protection Act    </w:t>
      </w:r>
      <w:r>
        <w:t xml:space="preserve">   Data Transfer    </w:t>
      </w:r>
      <w:r>
        <w:t xml:space="preserve">   Dissatsifaction    </w:t>
      </w:r>
      <w:r>
        <w:t xml:space="preserve">   DPA    </w:t>
      </w:r>
      <w:r>
        <w:t xml:space="preserve">   Fines    </w:t>
      </w:r>
      <w:r>
        <w:t xml:space="preserve">   GDPR    </w:t>
      </w:r>
      <w:r>
        <w:t xml:space="preserve">   General    </w:t>
      </w:r>
      <w:r>
        <w:t xml:space="preserve">   Individuals Rights    </w:t>
      </w:r>
      <w:r>
        <w:t xml:space="preserve">   New    </w:t>
      </w:r>
      <w:r>
        <w:t xml:space="preserve">   Obligations    </w:t>
      </w:r>
      <w:r>
        <w:t xml:space="preserve">   Personal Data    </w:t>
      </w:r>
      <w:r>
        <w:t xml:space="preserve">   Protect    </w:t>
      </w:r>
      <w:r>
        <w:t xml:space="preserve">   Protection    </w:t>
      </w:r>
      <w:r>
        <w:t xml:space="preserve">   Regulation    </w:t>
      </w:r>
      <w:r>
        <w:t xml:space="preserve">   Transparency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Contact Centre Protecting Data Training</dc:title>
  <dcterms:created xsi:type="dcterms:W3CDTF">2021-10-11T15:31:46Z</dcterms:created>
  <dcterms:modified xsi:type="dcterms:W3CDTF">2021-10-11T15:31:46Z</dcterms:modified>
</cp:coreProperties>
</file>