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Retail Dictionary QUIZ (all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 well-known department store or retail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stock-keeping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the customer’s shopping experience go by much quicker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vanity sizing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quantities of information that retailers can use to market their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layaway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retailers that integrate their brick and mortar store with their ecommerce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dead 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checkout area of a retail store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green retailing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merchandise that has never been sold or has been sitting in inventory for a while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RFID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selling an item at a loss in order to attract more customers into a store (Example: many Black Friday "door busters")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identifying patterns or opportunities in various and diverse segments to bring about the best strategies for each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etailing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selling goods over the 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mystery shoppers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 events that take place for a limited time (Example: Zulily)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brick and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or putting together products from different categories to drive add-on sales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cashwrap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environmentally-friendly practices that retailers use, such as offering recyclable bags instead of plastic 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mobile payments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devaluation of a product due to its inability to be sold at the intended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product life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the retailer and the customer in which the retailer puts an item on hold for the shopper until it is paid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prestige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strategy used by high-end retailers to convey exclusivity, luxury, or high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big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offering products that can be customized to the purchaser's preferences but with efficiency and cost savings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loss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representation of a selling space that depicts how merchandise should be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high speed retail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examples include services like ApplePay, Google Wallet, or PayPal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flash sales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chip technology which allows retailers to improve their inventory accuracy and track buyer's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mass customization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clothing sizes have changed over the years whereby the same size garments have gone from larger to smaller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anchor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 codes which represent all the attributes of an item such as style - brand - size - color -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cross merchandising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stages that a product goes through including introduction - growth - maturity - decline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dynamic clustering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retailers may use these people to gather feedback about the customer's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planogram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Dictionary QUIZ (all terms)</dc:title>
  <dcterms:created xsi:type="dcterms:W3CDTF">2021-10-11T15:31:48Z</dcterms:created>
  <dcterms:modified xsi:type="dcterms:W3CDTF">2021-10-11T15:31:48Z</dcterms:modified>
</cp:coreProperties>
</file>