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Retail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Paracetamol    </w:t>
      </w:r>
      <w:r>
        <w:t xml:space="preserve">   Age    </w:t>
      </w:r>
      <w:r>
        <w:t xml:space="preserve">   Cigarettes    </w:t>
      </w:r>
      <w:r>
        <w:t xml:space="preserve">   Party Poppers    </w:t>
      </w:r>
      <w:r>
        <w:t xml:space="preserve">   Alcohol    </w:t>
      </w:r>
      <w:r>
        <w:t xml:space="preserve">   Fireworks    </w:t>
      </w:r>
      <w:r>
        <w:t xml:space="preserve">   Expenses    </w:t>
      </w:r>
      <w:r>
        <w:t xml:space="preserve">   Reputation    </w:t>
      </w:r>
      <w:r>
        <w:t xml:space="preserve">   Profit    </w:t>
      </w:r>
      <w:r>
        <w:t xml:space="preserve">   Trade    </w:t>
      </w:r>
      <w:r>
        <w:t xml:space="preserve">   Consequences    </w:t>
      </w:r>
      <w:r>
        <w:t xml:space="preserve">   Legal    </w:t>
      </w:r>
      <w:r>
        <w:t xml:space="preserve">   Imprisonment    </w:t>
      </w:r>
      <w:r>
        <w:t xml:space="preserve">   Services    </w:t>
      </w:r>
      <w:r>
        <w:t xml:space="preserve">   Products    </w:t>
      </w:r>
      <w:r>
        <w:t xml:space="preserve">   Trade Description    </w:t>
      </w:r>
      <w:r>
        <w:t xml:space="preserve">   Merchantable    </w:t>
      </w:r>
      <w:r>
        <w:t xml:space="preserve">  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Law</dc:title>
  <dcterms:created xsi:type="dcterms:W3CDTF">2021-10-11T15:31:29Z</dcterms:created>
  <dcterms:modified xsi:type="dcterms:W3CDTF">2021-10-11T15:31:29Z</dcterms:modified>
</cp:coreProperties>
</file>