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Retail Marketing</w:t>
      </w:r>
    </w:p>
    <w:p>
      <w:pPr>
        <w:pStyle w:val="Questions"/>
      </w:pPr>
      <w:r>
        <w:t xml:space="preserve">1. UNGATOCNIC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NANCEFI NIUONCTF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MTOOIOPRN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ALECRTN ARKETM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AERMKT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ALPEC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RNGAMKTEI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NIBUORIDTSIT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TSPAOEONRI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TNRGAKIME MXI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YOMEN SYTMSE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EPCRI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RDOTPCU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EUITFF-CESILNSF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EILATIZNPSAOIC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OLABR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GTKRNEAMI TEPNOCC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DEIIGCAMSHNRN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RTPOCUD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DRTUOCNOIP OCINUTNF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TBEIRGARN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NEMAATMEGN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IITNAOMINASRDT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Marketing</dc:title>
  <dcterms:created xsi:type="dcterms:W3CDTF">2021-10-11T15:30:43Z</dcterms:created>
  <dcterms:modified xsi:type="dcterms:W3CDTF">2021-10-11T15:30:43Z</dcterms:modified>
</cp:coreProperties>
</file>