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customer    </w:t>
      </w:r>
      <w:r>
        <w:t xml:space="preserve">   goals    </w:t>
      </w:r>
      <w:r>
        <w:t xml:space="preserve">   training    </w:t>
      </w:r>
      <w:r>
        <w:t xml:space="preserve">   profit    </w:t>
      </w:r>
      <w:r>
        <w:t xml:space="preserve">   inventory    </w:t>
      </w:r>
      <w:r>
        <w:t xml:space="preserve">   promotion    </w:t>
      </w:r>
      <w:r>
        <w:t xml:space="preserve">   brand    </w:t>
      </w:r>
      <w:r>
        <w:t xml:space="preserve">   culture    </w:t>
      </w:r>
      <w:r>
        <w:t xml:space="preserve">   career    </w:t>
      </w:r>
      <w:r>
        <w:t xml:space="preserve">   retail    </w:t>
      </w:r>
      <w:r>
        <w:t xml:space="preserve">   safety    </w:t>
      </w:r>
      <w:r>
        <w:t xml:space="preserve">   communication    </w:t>
      </w:r>
      <w:r>
        <w:t xml:space="preserve">   integrity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Word Search</dc:title>
  <dcterms:created xsi:type="dcterms:W3CDTF">2021-10-11T15:31:44Z</dcterms:created>
  <dcterms:modified xsi:type="dcterms:W3CDTF">2021-10-11T15:31:44Z</dcterms:modified>
</cp:coreProperties>
</file>