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real estate    </w:t>
      </w:r>
      <w:r>
        <w:t xml:space="preserve">   sole proprietorship    </w:t>
      </w:r>
      <w:r>
        <w:t xml:space="preserve">   Partnership    </w:t>
      </w:r>
      <w:r>
        <w:t xml:space="preserve">   Corporation    </w:t>
      </w:r>
      <w:r>
        <w:t xml:space="preserve">   Entrepreneur    </w:t>
      </w:r>
      <w:r>
        <w:t xml:space="preserve">   stock    </w:t>
      </w:r>
      <w:r>
        <w:t xml:space="preserve">   invest    </w:t>
      </w:r>
      <w:r>
        <w:t xml:space="preserve">   loss leader    </w:t>
      </w:r>
      <w:r>
        <w:t xml:space="preserve">   loss    </w:t>
      </w:r>
      <w:r>
        <w:t xml:space="preserve">   profit    </w:t>
      </w:r>
      <w:r>
        <w:t xml:space="preserve">   money    </w:t>
      </w:r>
      <w:r>
        <w:t xml:space="preserve">   cold calling    </w:t>
      </w:r>
      <w:r>
        <w:t xml:space="preserve">   advertising    </w:t>
      </w:r>
      <w:r>
        <w:t xml:space="preserve">   place    </w:t>
      </w:r>
      <w:r>
        <w:t xml:space="preserve">   promotion    </w:t>
      </w:r>
      <w:r>
        <w:t xml:space="preserve">   agent    </w:t>
      </w:r>
      <w:r>
        <w:t xml:space="preserve">   middleman    </w:t>
      </w:r>
      <w:r>
        <w:t xml:space="preserve">   distribution    </w:t>
      </w:r>
      <w:r>
        <w:t xml:space="preserve">   distribution of goods    </w:t>
      </w:r>
      <w:r>
        <w:t xml:space="preserve">   goods    </w:t>
      </w:r>
      <w:r>
        <w:t xml:space="preserve">   entrepreneurship    </w:t>
      </w:r>
      <w:r>
        <w:t xml:space="preserve">   manager    </w:t>
      </w:r>
      <w:r>
        <w:t xml:space="preserve">   management    </w:t>
      </w:r>
      <w:r>
        <w:t xml:space="preserve">   Price    </w:t>
      </w:r>
      <w:r>
        <w:t xml:space="preserve">   Fixed cost    </w:t>
      </w:r>
      <w:r>
        <w:t xml:space="preserve">   Seller    </w:t>
      </w:r>
      <w:r>
        <w:t xml:space="preserve">   Buyer    </w:t>
      </w:r>
      <w:r>
        <w:t xml:space="preserve">   Retailing    </w:t>
      </w:r>
      <w:r>
        <w:t xml:space="preserve">   Retailer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Retailing</dc:title>
  <dcterms:created xsi:type="dcterms:W3CDTF">2021-10-11T15:31:13Z</dcterms:created>
  <dcterms:modified xsi:type="dcterms:W3CDTF">2021-10-11T15:31:13Z</dcterms:modified>
</cp:coreProperties>
</file>