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Retake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processed is preformed before chromosomes form a tetrad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23 of them; Two chromosomes that code for the same genes; 2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females have two of these types of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enzyme pulls apart the DNA to read/copy it in a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 chromosome pinches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Males have one of these chromosomes (not 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X and Y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cell in the body that is not a gamete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'One half of a replicated chromosome'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chromosome before it is replicated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Sister chromatids form this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chromosome that is not a sex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Picture/display of homologous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gel has DNA loaded into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cell that only has 23 chromosomes, no homologous pairs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gel loaded with DNA can be read by the different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Retake Crossword</dc:title>
  <dcterms:created xsi:type="dcterms:W3CDTF">2021-10-11T15:30:50Z</dcterms:created>
  <dcterms:modified xsi:type="dcterms:W3CDTF">2021-10-11T15:30:50Z</dcterms:modified>
</cp:coreProperties>
</file>