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Rethink Your Drink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Vinegar    </w:t>
      </w:r>
      <w:r>
        <w:t xml:space="preserve">   Coffee    </w:t>
      </w:r>
      <w:r>
        <w:t xml:space="preserve">   Tea    </w:t>
      </w:r>
      <w:r>
        <w:t xml:space="preserve">   Gatorade    </w:t>
      </w:r>
      <w:r>
        <w:t xml:space="preserve">   Water    </w:t>
      </w:r>
      <w:r>
        <w:t xml:space="preserve">   Apple grape juice    </w:t>
      </w:r>
      <w:r>
        <w:t xml:space="preserve">   Peach citrus    </w:t>
      </w:r>
      <w:r>
        <w:t xml:space="preserve">   Gingerale    </w:t>
      </w:r>
      <w:r>
        <w:t xml:space="preserve">   Milk    </w:t>
      </w:r>
      <w:r>
        <w:t xml:space="preserve">   Coke    </w:t>
      </w:r>
      <w:r>
        <w:t xml:space="preserve">   Table spoon    </w:t>
      </w:r>
      <w:r>
        <w:t xml:space="preserve">   Scale    </w:t>
      </w:r>
      <w:r>
        <w:t xml:space="preserve">   Eggshells    </w:t>
      </w:r>
      <w:r>
        <w:t xml:space="preserve">   Sugar    </w:t>
      </w:r>
      <w:r>
        <w:t xml:space="preserve">   Jars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Rethink Your Drink</dc:title>
  <dcterms:created xsi:type="dcterms:W3CDTF">2021-10-11T15:30:48Z</dcterms:created>
  <dcterms:modified xsi:type="dcterms:W3CDTF">2021-10-11T15:30:48Z</dcterms:modified>
</cp:coreProperties>
</file>