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Rethinking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Matching sexual interest to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sex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prefered gender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defined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describing same sex preference.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Gender given to one at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Degrading of others due to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Betraying a gender identity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Fear of LGBT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and hatred of non gender specific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Revealing ones hidden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Heterosexual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Widely used acronym for lesbian, gay, bisexual, 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believes that heterosexuals are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one's sexual preference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different sexual identity than assigned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Attracted to other females of the same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sexual interests</w:t>
            </w:r>
          </w:p>
        </w:tc>
      </w:tr>
    </w:tbl>
    <w:p>
      <w:pPr>
        <w:pStyle w:val="WordBankMedium"/>
      </w:pPr>
      <w:r>
        <w:t xml:space="preserve">   Asexual    </w:t>
      </w:r>
      <w:r>
        <w:t xml:space="preserve">   Cisgender    </w:t>
      </w:r>
      <w:r>
        <w:t xml:space="preserve">   Queer    </w:t>
      </w:r>
      <w:r>
        <w:t xml:space="preserve">   Assigned Sex    </w:t>
      </w:r>
      <w:r>
        <w:t xml:space="preserve">   Gay    </w:t>
      </w:r>
      <w:r>
        <w:t xml:space="preserve">   Oppression    </w:t>
      </w:r>
      <w:r>
        <w:t xml:space="preserve">   Intersex    </w:t>
      </w:r>
      <w:r>
        <w:t xml:space="preserve">   Trans    </w:t>
      </w:r>
      <w:r>
        <w:t xml:space="preserve">   Straight    </w:t>
      </w:r>
      <w:r>
        <w:t xml:space="preserve">   Bisexual    </w:t>
      </w:r>
      <w:r>
        <w:t xml:space="preserve">   Coming out    </w:t>
      </w:r>
      <w:r>
        <w:t xml:space="preserve">   LGBT    </w:t>
      </w:r>
      <w:r>
        <w:t xml:space="preserve">   Outing    </w:t>
      </w:r>
      <w:r>
        <w:t xml:space="preserve">   SRS    </w:t>
      </w:r>
      <w:r>
        <w:t xml:space="preserve">   Transphobia    </w:t>
      </w:r>
      <w:r>
        <w:t xml:space="preserve">   Sexism    </w:t>
      </w:r>
      <w:r>
        <w:t xml:space="preserve">   Closeted    </w:t>
      </w:r>
      <w:r>
        <w:t xml:space="preserve">   Heterosexism    </w:t>
      </w:r>
      <w:r>
        <w:t xml:space="preserve">   Homophobia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Rethinking Gender</dc:title>
  <dcterms:created xsi:type="dcterms:W3CDTF">2021-10-11T15:31:11Z</dcterms:created>
  <dcterms:modified xsi:type="dcterms:W3CDTF">2021-10-11T15:31:11Z</dcterms:modified>
</cp:coreProperties>
</file>