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Retired Teachers Talk About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connection, association, or involvement.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educational institution or establishment, in particular one providing higher education or specialized professional or vocational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living in the same place or having a particular characteristic in common.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subjects comprising a course of study in a school 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school for the first four to six grades, and usually including kindergarten.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imparting or exchanging of information or news.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circumstances that makes it possible to do something.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committed to a task or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 one's job and cease to work, typically upon reaching the normal age for leaving 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teaches, especially in a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being dedicated to a cause, activity,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prepared to do something; readiness.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subjects comprising a course of study in a school or college.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desire or willingness of someone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reward that gives monetary incentives that an employee earns as a result of good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or condition of being involved with or participating 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academic degree awarded by universities or colleges upon completion of a course of study demonstrating mastery or a high-order overview of a specific field of study or area of professional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occupation undertaken for a significant period of a person's life and with opportunities for progress.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Retired Teachers Talk About Teaching</dc:title>
  <dcterms:created xsi:type="dcterms:W3CDTF">2021-10-11T15:31:52Z</dcterms:created>
  <dcterms:modified xsi:type="dcterms:W3CDTF">2021-10-11T15:31:52Z</dcterms:modified>
</cp:coreProperties>
</file>