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Retirement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Chocolate pudding    </w:t>
      </w:r>
      <w:r>
        <w:t xml:space="preserve">   Mints    </w:t>
      </w:r>
      <w:r>
        <w:t xml:space="preserve">   Peanut    </w:t>
      </w:r>
      <w:r>
        <w:t xml:space="preserve">   Cheese sticks    </w:t>
      </w:r>
      <w:r>
        <w:t xml:space="preserve">   Shopping    </w:t>
      </w:r>
      <w:r>
        <w:t xml:space="preserve">   Read    </w:t>
      </w:r>
      <w:r>
        <w:t xml:space="preserve">   Naps    </w:t>
      </w:r>
      <w:r>
        <w:t xml:space="preserve">   Sleep    </w:t>
      </w:r>
      <w:r>
        <w:t xml:space="preserve">   Jesus    </w:t>
      </w:r>
      <w:r>
        <w:t xml:space="preserve">   Relaxation    </w:t>
      </w:r>
      <w:r>
        <w:t xml:space="preserve">   Davaughn    </w:t>
      </w:r>
      <w:r>
        <w:t xml:space="preserve">   Eloise N Perry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</dc:title>
  <dcterms:created xsi:type="dcterms:W3CDTF">2021-10-11T15:31:32Z</dcterms:created>
  <dcterms:modified xsi:type="dcterms:W3CDTF">2021-10-11T15:31:32Z</dcterms:modified>
</cp:coreProperties>
</file>