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Retirement Benefits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advantage to offering retirement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the plan that covers basic medical care coverage?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Retirement plan in which employers match employee’s contributions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Retirement plan that transfers when one changes jobs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Which generation has the lease amount saved for retirement?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government retirement plan?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an individual retirement plan.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Middle class life is now ___ percent more expensive than it was 20 years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disadvantage to offering retirement packages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top reason for Americans to not save for their retirement?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percentage of Americans have less than 10,000 saved for retirement?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cost of public universities _________ between 1996 and 2016</w:t>
            </w:r>
          </w:p>
        </w:tc>
      </w:tr>
    </w:tbl>
    <w:p>
      <w:pPr>
        <w:pStyle w:val="WordBankLarge"/>
      </w:pPr>
      <w:r>
        <w:t xml:space="preserve">   MedicarePartA    </w:t>
      </w:r>
      <w:r>
        <w:t xml:space="preserve">   DefinedContributionPlan    </w:t>
      </w:r>
      <w:r>
        <w:t xml:space="preserve">   ThriftSavingsPlan    </w:t>
      </w:r>
      <w:r>
        <w:t xml:space="preserve">   RothIRA    </w:t>
      </w:r>
      <w:r>
        <w:t xml:space="preserve">   SocialSecurity    </w:t>
      </w:r>
      <w:r>
        <w:t xml:space="preserve">   Forty-two    </w:t>
      </w:r>
      <w:r>
        <w:t xml:space="preserve">   Income    </w:t>
      </w:r>
      <w:r>
        <w:t xml:space="preserve">   Recruitment     </w:t>
      </w:r>
      <w:r>
        <w:t xml:space="preserve">   Costly    </w:t>
      </w:r>
      <w:r>
        <w:t xml:space="preserve">   Millennials    </w:t>
      </w:r>
      <w:r>
        <w:t xml:space="preserve">   thirty    </w:t>
      </w:r>
      <w:r>
        <w:t xml:space="preserve">   Doubled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Retirement Benefits</dc:title>
  <dcterms:created xsi:type="dcterms:W3CDTF">2021-10-11T15:31:34Z</dcterms:created>
  <dcterms:modified xsi:type="dcterms:W3CDTF">2021-10-11T15:31:34Z</dcterms:modified>
</cp:coreProperties>
</file>