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Retirement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continue to work a part time job out of choice of financial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deposits are taxable but when the money is withdrawn after being in the account for 5 years and the saver is at least 59 and 1/2 years old the money and the income earned becomes tax-exempt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account that is opened by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retirement savings plan for self-employed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retirement savings plan that is sponsored by an employer for it's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tax-deferred retirement savings program for employees of educational institutions and some non-profit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that has been deposited to a retirement account that is taken out of wages before taxes have been calculated and deducted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savings plan in which the income generated by the account is not taxed until it is withdrawn from that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is deducted from your income after taxes have been deducted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pre-tax money invested in this account is tax-deferred until it is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point in someone's life when they stop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that is not taxed until it is withdrawn from an account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Cross Word</dc:title>
  <dcterms:created xsi:type="dcterms:W3CDTF">2021-10-11T15:32:10Z</dcterms:created>
  <dcterms:modified xsi:type="dcterms:W3CDTF">2021-10-11T15:32:10Z</dcterms:modified>
</cp:coreProperties>
</file>