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Retirement Fun</w:t>
      </w:r>
    </w:p>
    <w:p>
      <w:pPr>
        <w:pStyle w:val="Questions"/>
      </w:pPr>
      <w:r>
        <w:t xml:space="preserve">1. ERSUIC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ICTNATAYOS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NSNPOIE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XLENRIAATO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DYA PSTRI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EFMEORD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ETALVR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OELVUNETR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ELIRFE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GIERTATDU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Fun</dc:title>
  <dcterms:created xsi:type="dcterms:W3CDTF">2021-10-11T15:31:40Z</dcterms:created>
  <dcterms:modified xsi:type="dcterms:W3CDTF">2021-10-11T15:31:40Z</dcterms:modified>
</cp:coreProperties>
</file>