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Retirement Income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key terms and guess!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key terms and guess!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key terms and guess!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key terms and guess!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key terms and guess!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key terms and guess!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key terms and guess!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key terms and guess!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key terms and guess!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key terms and guess!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key terms and guess!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key terms and guess!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key terms and guess!</w:t>
            </w:r>
          </w:p>
        </w:tc>
      </w:tr>
    </w:tbl>
    <w:p>
      <w:pPr>
        <w:pStyle w:val="WordBankMedium"/>
      </w:pPr>
      <w:r>
        <w:t xml:space="preserve">   Retirement    </w:t>
      </w:r>
      <w:r>
        <w:t xml:space="preserve">   After tax investments    </w:t>
      </w:r>
      <w:r>
        <w:t xml:space="preserve">   K    </w:t>
      </w:r>
      <w:r>
        <w:t xml:space="preserve">   Semiretired    </w:t>
      </w:r>
      <w:r>
        <w:t xml:space="preserve">   Traditional ira    </w:t>
      </w:r>
      <w:r>
        <w:t xml:space="preserve">   sep plan    </w:t>
      </w:r>
      <w:r>
        <w:t xml:space="preserve">   ira    </w:t>
      </w:r>
      <w:r>
        <w:t xml:space="preserve">   pre tax dollars    </w:t>
      </w:r>
      <w:r>
        <w:t xml:space="preserve">   tax deferred    </w:t>
      </w:r>
      <w:r>
        <w:t xml:space="preserve">   simple plan    </w:t>
      </w:r>
      <w:r>
        <w:t xml:space="preserve">   roth ira    </w:t>
      </w:r>
      <w:r>
        <w:t xml:space="preserve">   tax exempt    </w:t>
      </w:r>
      <w:r>
        <w:t xml:space="preserve">   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Income</dc:title>
  <dcterms:created xsi:type="dcterms:W3CDTF">2021-10-11T15:32:12Z</dcterms:created>
  <dcterms:modified xsi:type="dcterms:W3CDTF">2021-10-11T15:32:12Z</dcterms:modified>
</cp:coreProperties>
</file>