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AARP    </w:t>
      </w:r>
      <w:r>
        <w:t xml:space="preserve">   HONEYDOLISTS    </w:t>
      </w:r>
      <w:r>
        <w:t xml:space="preserve">   NOBOSS    </w:t>
      </w:r>
      <w:r>
        <w:t xml:space="preserve">   SLEEPIN    </w:t>
      </w:r>
      <w:r>
        <w:t xml:space="preserve">   MILESTONES    </w:t>
      </w:r>
      <w:r>
        <w:t xml:space="preserve">   HOBBIES    </w:t>
      </w:r>
      <w:r>
        <w:t xml:space="preserve">   EXERCISE    </w:t>
      </w:r>
      <w:r>
        <w:t xml:space="preserve">   PENSION    </w:t>
      </w:r>
      <w:r>
        <w:t xml:space="preserve">   FAMILY    </w:t>
      </w:r>
      <w:r>
        <w:t xml:space="preserve">   TIME    </w:t>
      </w:r>
      <w:r>
        <w:t xml:space="preserve">   RELAX    </w:t>
      </w:r>
      <w:r>
        <w:t xml:space="preserve">   HAPPINESS    </w:t>
      </w:r>
      <w:r>
        <w:t xml:space="preserve">   TRAVEL    </w:t>
      </w:r>
      <w:r>
        <w:t xml:space="preserve">   LEISURE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Times</dc:title>
  <dcterms:created xsi:type="dcterms:W3CDTF">2021-10-11T15:32:05Z</dcterms:created>
  <dcterms:modified xsi:type="dcterms:W3CDTF">2021-10-11T15:32:05Z</dcterms:modified>
</cp:coreProperties>
</file>