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Retirement WG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one solution line that does not have the name "solution" in its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acronym for the recent client event for Commercial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metric was up 6% in Q1?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retirement solution was highlighted on investor call as one of our Aon United Solutions?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#1 Risk for business leaders identified in Aon’s 2019 Global Risk Management Survey?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solution line had the largest Organic revenue growth in Q1?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Shifting to a single operating model enables growth and productivity, Aon expects to deliver $500 million in savings in 2019 due to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new learning tool just launched on Aon University?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thousands of colleagues are employed by Aon?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steps are we supposed to take as part of our wellness challenge?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can you participate in Aon’s success?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WG</dc:title>
  <dcterms:created xsi:type="dcterms:W3CDTF">2021-10-11T15:31:30Z</dcterms:created>
  <dcterms:modified xsi:type="dcterms:W3CDTF">2021-10-11T15:31:30Z</dcterms:modified>
</cp:coreProperties>
</file>