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Retirement Word Scramble</w:t>
      </w:r>
    </w:p>
    <w:p>
      <w:pPr>
        <w:pStyle w:val="Questions"/>
      </w:pPr>
      <w:r>
        <w:t xml:space="preserve">1. VELNARTGI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EACR ERFE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INSELPEG IN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AEHCB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LIPAPEENP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NO KWRO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ROPLTAIC ANLSSDI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GNNDCIRAEDLRH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FMEDROE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DSNRKI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AAILXENOTR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NOEINSP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ESPPNSAIH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LBPAO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LAICOS CURYETSI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Retirement Word Scramble</dc:title>
  <dcterms:created xsi:type="dcterms:W3CDTF">2021-10-10T23:45:28Z</dcterms:created>
  <dcterms:modified xsi:type="dcterms:W3CDTF">2021-10-10T23:45:28Z</dcterms:modified>
</cp:coreProperties>
</file>