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Retirement Word Search</w:t>
      </w:r>
    </w:p>
    <w:p>
      <w:pPr>
        <w:pStyle w:val="Questions"/>
      </w:pPr>
      <w:r>
        <w:t xml:space="preserve">1. MFDREOE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NPEHSASIP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VINMEESTSTN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NELXAIRG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AVERTL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OEELRXP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LIRUEES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AFYIML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KATE TI YASE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OD INOHTNG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REEF MITE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ON MROE ROKW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DREERTI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Word Search</dc:title>
  <dcterms:created xsi:type="dcterms:W3CDTF">2021-10-11T15:31:22Z</dcterms:created>
  <dcterms:modified xsi:type="dcterms:W3CDTF">2021-10-11T15:31:22Z</dcterms:modified>
</cp:coreProperties>
</file>