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Retirement</w:t>
      </w:r>
    </w:p>
    <w:p>
      <w:pPr>
        <w:pStyle w:val="Questions"/>
      </w:pPr>
      <w:r>
        <w:t xml:space="preserve">1. TXLNAROEAI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TUECBK ISTL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ARDE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ETLVRA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TRES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ENSLPEGI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IRDB CANTIWGH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AGRDGNINE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OFRDMEE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EIHOBSB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relaxation    </w:t>
      </w:r>
      <w:r>
        <w:t xml:space="preserve">   bucket list    </w:t>
      </w:r>
      <w:r>
        <w:t xml:space="preserve">   read    </w:t>
      </w:r>
      <w:r>
        <w:t xml:space="preserve">   travel    </w:t>
      </w:r>
      <w:r>
        <w:t xml:space="preserve">   rest    </w:t>
      </w:r>
      <w:r>
        <w:t xml:space="preserve">   sleeping    </w:t>
      </w:r>
      <w:r>
        <w:t xml:space="preserve">   bird watching    </w:t>
      </w:r>
      <w:r>
        <w:t xml:space="preserve">   gardening    </w:t>
      </w:r>
      <w:r>
        <w:t xml:space="preserve">   freedom    </w:t>
      </w:r>
      <w:r>
        <w:t xml:space="preserve">   hobbies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</dc:title>
  <dcterms:created xsi:type="dcterms:W3CDTF">2021-10-11T15:31:20Z</dcterms:created>
  <dcterms:modified xsi:type="dcterms:W3CDTF">2021-10-11T15:31:20Z</dcterms:modified>
</cp:coreProperties>
</file>