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Longbottom    </w:t>
      </w:r>
      <w:r>
        <w:t xml:space="preserve">   Neville    </w:t>
      </w:r>
      <w:r>
        <w:t xml:space="preserve">   Scamander    </w:t>
      </w:r>
      <w:r>
        <w:t xml:space="preserve">   Newt    </w:t>
      </w:r>
      <w:r>
        <w:t xml:space="preserve">   Lovegood    </w:t>
      </w:r>
      <w:r>
        <w:t xml:space="preserve">   Luna    </w:t>
      </w:r>
      <w:r>
        <w:t xml:space="preserve">   Hogwarts    </w:t>
      </w:r>
      <w:r>
        <w:t xml:space="preserve">   Expreso Hogwarts    </w:t>
      </w:r>
      <w:r>
        <w:t xml:space="preserve">   La piedra filosofal    </w:t>
      </w:r>
      <w:r>
        <w:t xml:space="preserve">   Riddle    </w:t>
      </w:r>
      <w:r>
        <w:t xml:space="preserve">   Tom    </w:t>
      </w:r>
      <w:r>
        <w:t xml:space="preserve">   Dumbledore    </w:t>
      </w:r>
      <w:r>
        <w:t xml:space="preserve">   Albus    </w:t>
      </w:r>
      <w:r>
        <w:t xml:space="preserve">   Ravenclaw    </w:t>
      </w:r>
      <w:r>
        <w:t xml:space="preserve">   Gryffindor    </w:t>
      </w:r>
      <w:r>
        <w:t xml:space="preserve">   Slytherin    </w:t>
      </w:r>
      <w:r>
        <w:t xml:space="preserve">   Hufflepuff    </w:t>
      </w:r>
      <w:r>
        <w:t xml:space="preserve">   Horrocrux    </w:t>
      </w:r>
      <w:r>
        <w:t xml:space="preserve">   Hagrid    </w:t>
      </w:r>
      <w:r>
        <w:t xml:space="preserve">   Potter    </w:t>
      </w:r>
      <w:r>
        <w:t xml:space="preserve">   Harry    </w:t>
      </w:r>
      <w:r>
        <w:t xml:space="preserve">   Granger    </w:t>
      </w:r>
      <w:r>
        <w:t xml:space="preserve">   Hermione    </w:t>
      </w:r>
      <w:r>
        <w:t xml:space="preserve">   Weasley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 </dc:title>
  <dcterms:created xsi:type="dcterms:W3CDTF">2021-10-11T15:31:37Z</dcterms:created>
  <dcterms:modified xsi:type="dcterms:W3CDTF">2021-10-11T15:31:37Z</dcterms:modified>
</cp:coreProperties>
</file>