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Retos y Desafíos de la Seguridad y Convivencia Ciudadana 2018–2022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Principio fundamental, conforme al cual todo ejercicio de un poder público debe realizarse acorde a la ley vigente y su jurisdicción y no a la voluntad de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Defensor de derechos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Actividad ilegal que consiste en comerciar con productos sin pagar los impuestos correspondientes, en especial impuestos aduaneros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2017 se registraron 171 mil hectáreas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(completar) en Colombia se ha venido transformando, de las grandes amenazas a la seguridad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(completar) de la Policía Nacional convergen en señalar los problemas de seguridad ciudadana y convivencia como prioridades y eje de una respuesta estratégica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Acción para obtener una cosa de una persona mediante el uso de la violencia, las amenazas o la intimidación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“Pacto por Colombia, Pacto por la Equidad” es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refiere a cualquier acción u omisión que cause daño físico, sexual, o psicólogo / emocional entre parejas, ex parejas, u otras relaciones interpersonales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Organismo independiente adscrito al poder judicial en Colombia, nació en 1991 con la promulgación de la nueva Constitución Política y empezó a operar el 1 de julio de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Delito que consiste en matar a una persona sin que exista premeditación u otra circunstancia agravante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Interacción pacífica, respetuosa y armónica entre las personas, con los bienes y con el ambiente, en el marco del ordenamiento jurídico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Delito que ocasiona pérdidas a compañías, inversores y empleados; incluyen fraude, hurto y algunas otras violaciones de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Acción integrada que desarrolla el Estado, con la colaboración de la ciudadanía y de otras organizaciones de interés público destinada a asegurar su convivencia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define como: Comercio ilegal de drogas tóxicas en grandes cantidades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Acción típica, antijurídica, imputable, culpable, sometida a una sanción penal y a veces a condiciones objetivas de punibilidad. Supone una infracción del derecho penal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refiere a la noción de relativa estabilidad, calma o predictibilidad que se supone beneficiosa para el desarrollo de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Acción de retener a una persona por la fuerza y en contra de su voluntad, con el fin de exigir dinero o el cumplimiento de determinadas condiciones a cambio de su libertad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Delito menos grave que el robo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Sustancia de extracción ilícita más común en Colombia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Retos y Desafíos de la Seguridad y Convivencia Ciudadana 2018–2022</dc:title>
  <dcterms:created xsi:type="dcterms:W3CDTF">2021-10-11T15:31:44Z</dcterms:created>
  <dcterms:modified xsi:type="dcterms:W3CDTF">2021-10-11T15:31:44Z</dcterms:modified>
</cp:coreProperties>
</file>