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Retreat!!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Apple    </w:t>
      </w:r>
      <w:r>
        <w:t xml:space="preserve">   Ash Wednesday    </w:t>
      </w:r>
      <w:r>
        <w:t xml:space="preserve">   Catholic    </w:t>
      </w:r>
      <w:r>
        <w:t xml:space="preserve">   Confession    </w:t>
      </w:r>
      <w:r>
        <w:t xml:space="preserve">   Deacon    </w:t>
      </w:r>
      <w:r>
        <w:t xml:space="preserve">   Easter    </w:t>
      </w:r>
      <w:r>
        <w:t xml:space="preserve">   Eve    </w:t>
      </w:r>
      <w:r>
        <w:t xml:space="preserve">   First read    </w:t>
      </w:r>
      <w:r>
        <w:t xml:space="preserve">   Forbidden tree    </w:t>
      </w:r>
      <w:r>
        <w:t xml:space="preserve">   Free of sin    </w:t>
      </w:r>
      <w:r>
        <w:t xml:space="preserve">   God    </w:t>
      </w:r>
      <w:r>
        <w:t xml:space="preserve">   Gospel    </w:t>
      </w:r>
      <w:r>
        <w:t xml:space="preserve">   Jerusalem    </w:t>
      </w:r>
      <w:r>
        <w:t xml:space="preserve">   Jesús    </w:t>
      </w:r>
      <w:r>
        <w:t xml:space="preserve">   Knowledge    </w:t>
      </w:r>
      <w:r>
        <w:t xml:space="preserve">   Lent    </w:t>
      </w:r>
      <w:r>
        <w:t xml:space="preserve">   Love    </w:t>
      </w:r>
      <w:r>
        <w:t xml:space="preserve">   Mass    </w:t>
      </w:r>
      <w:r>
        <w:t xml:space="preserve">   Original sin    </w:t>
      </w:r>
      <w:r>
        <w:t xml:space="preserve">   Our father    </w:t>
      </w:r>
      <w:r>
        <w:t xml:space="preserve">   Priest    </w:t>
      </w:r>
      <w:r>
        <w:t xml:space="preserve">   Reconciliation    </w:t>
      </w:r>
      <w:r>
        <w:t xml:space="preserve">   Sins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Retreat!!</dc:title>
  <dcterms:created xsi:type="dcterms:W3CDTF">2021-10-11T15:31:24Z</dcterms:created>
  <dcterms:modified xsi:type="dcterms:W3CDTF">2021-10-11T15:31:24Z</dcterms:modified>
</cp:coreProperties>
</file>