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affirmations    </w:t>
      </w:r>
      <w:r>
        <w:t xml:space="preserve">   amends    </w:t>
      </w:r>
      <w:r>
        <w:t xml:space="preserve">   anonymity    </w:t>
      </w:r>
      <w:r>
        <w:t xml:space="preserve">   confidential    </w:t>
      </w:r>
      <w:r>
        <w:t xml:space="preserve">   emotions    </w:t>
      </w:r>
      <w:r>
        <w:t xml:space="preserve">   helpful concepts    </w:t>
      </w:r>
      <w:r>
        <w:t xml:space="preserve">   higher power    </w:t>
      </w:r>
      <w:r>
        <w:t xml:space="preserve">   honesty    </w:t>
      </w:r>
      <w:r>
        <w:t xml:space="preserve">   hopeful outlook    </w:t>
      </w:r>
      <w:r>
        <w:t xml:space="preserve">   International    </w:t>
      </w:r>
      <w:r>
        <w:t xml:space="preserve">   inventory    </w:t>
      </w:r>
      <w:r>
        <w:t xml:space="preserve">   Just for Todays    </w:t>
      </w:r>
      <w:r>
        <w:t xml:space="preserve">   meetings    </w:t>
      </w:r>
      <w:r>
        <w:t xml:space="preserve">   powerlessness    </w:t>
      </w:r>
      <w:r>
        <w:t xml:space="preserve">   spiritual not religious    </w:t>
      </w:r>
      <w:r>
        <w:t xml:space="preserve">   sponsorship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Retreat</dc:title>
  <dcterms:created xsi:type="dcterms:W3CDTF">2021-10-11T15:31:03Z</dcterms:created>
  <dcterms:modified xsi:type="dcterms:W3CDTF">2021-10-11T15:31:03Z</dcterms:modified>
</cp:coreProperties>
</file>