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Retrieval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forgetting    </w:t>
      </w:r>
      <w:r>
        <w:t xml:space="preserve">   cassaday    </w:t>
      </w:r>
      <w:r>
        <w:t xml:space="preserve">   carter    </w:t>
      </w:r>
      <w:r>
        <w:t xml:space="preserve">   internalcues    </w:t>
      </w:r>
      <w:r>
        <w:t xml:space="preserve">   externalcues    </w:t>
      </w:r>
      <w:r>
        <w:t xml:space="preserve">   baddeley    </w:t>
      </w:r>
      <w:r>
        <w:t xml:space="preserve">   godden    </w:t>
      </w:r>
      <w:r>
        <w:t xml:space="preserve">   retrievalfailure    </w:t>
      </w:r>
      <w:r>
        <w:t xml:space="preserve">   statedependent    </w:t>
      </w:r>
      <w:r>
        <w:t xml:space="preserve">   contextdependent    </w:t>
      </w:r>
      <w:r>
        <w:t xml:space="preserve">   ESP    </w:t>
      </w:r>
      <w:r>
        <w:t xml:space="preserve">   recognition    </w:t>
      </w:r>
      <w:r>
        <w:t xml:space="preserve">   recall    </w:t>
      </w:r>
      <w:r>
        <w:t xml:space="preserve">   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Retrieval Failure</dc:title>
  <dcterms:created xsi:type="dcterms:W3CDTF">2021-10-11T15:31:55Z</dcterms:created>
  <dcterms:modified xsi:type="dcterms:W3CDTF">2021-10-11T15:31:55Z</dcterms:modified>
</cp:coreProperties>
</file>