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Retrieved Reformation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steady and hard-working way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which must be done;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punishment for bad behavior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escaping from capture as by daring, cleverness, or skill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better than most others; very famous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morally good; honorable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restore to useful life, as through therapy and education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way that attracts little or no attention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not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refuse to move or act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Retrieved Reformation Vocab Puzzle</dc:title>
  <dcterms:created xsi:type="dcterms:W3CDTF">2021-10-11T15:30:48Z</dcterms:created>
  <dcterms:modified xsi:type="dcterms:W3CDTF">2021-10-11T15:30:48Z</dcterms:modified>
</cp:coreProperties>
</file>