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ASTEROIDS    </w:t>
      </w:r>
      <w:r>
        <w:t xml:space="preserve">   CENTIPEDE    </w:t>
      </w:r>
      <w:r>
        <w:t xml:space="preserve">   CONTRA    </w:t>
      </w:r>
      <w:r>
        <w:t xml:space="preserve">   DEFENDER    </w:t>
      </w:r>
      <w:r>
        <w:t xml:space="preserve">   DIG DUG    </w:t>
      </w:r>
      <w:r>
        <w:t xml:space="preserve">   DONKEY KONG    </w:t>
      </w:r>
      <w:r>
        <w:t xml:space="preserve">   DRAGON'S LAIR    </w:t>
      </w:r>
      <w:r>
        <w:t xml:space="preserve">   GALAGA    </w:t>
      </w:r>
      <w:r>
        <w:t xml:space="preserve">   GAUNTLET    </w:t>
      </w:r>
      <w:r>
        <w:t xml:space="preserve">   JOUST    </w:t>
      </w:r>
      <w:r>
        <w:t xml:space="preserve">   MARIO BROS    </w:t>
      </w:r>
      <w:r>
        <w:t xml:space="preserve">   PACMAN    </w:t>
      </w:r>
      <w:r>
        <w:t xml:space="preserve">   POLE POSITION    </w:t>
      </w:r>
      <w:r>
        <w:t xml:space="preserve">   RAMPAGE    </w:t>
      </w:r>
      <w:r>
        <w:t xml:space="preserve">   SPACE INVADERS    </w:t>
      </w:r>
      <w:r>
        <w:t xml:space="preserve">   STREET FIGHTER    </w:t>
      </w:r>
      <w:r>
        <w:t xml:space="preserve">   TEMPEST    </w:t>
      </w:r>
      <w:r>
        <w:t xml:space="preserve">   TMNT    </w:t>
      </w:r>
      <w:r>
        <w:t xml:space="preserve">   TRON    </w:t>
      </w:r>
      <w:r>
        <w:t xml:space="preserve">   TURBO    </w:t>
      </w:r>
      <w:r>
        <w:t xml:space="preserve">   XEVIOUS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 Games</dc:title>
  <dcterms:created xsi:type="dcterms:W3CDTF">2021-10-11T15:31:55Z</dcterms:created>
  <dcterms:modified xsi:type="dcterms:W3CDTF">2021-10-11T15:31:55Z</dcterms:modified>
</cp:coreProperties>
</file>