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Retro Nastalgia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1940 film "The _ 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1950 film starring William Holden "Union 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 Boon hit Speedy_?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seasons did TVs "Wagon Train"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Dean Martin song " _ With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Dean Martin hit" _  are Made of This"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seasons did TVs "The Virginian "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character sang "My Lord and Master" in The Kimg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said "I don't even know you!"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Finny _ Affair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name of Ingrid Bergmans character in Casablanca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1953 thriller Dangerous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Perry Como hit "Don't Let the Stars get in your_?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Denver Pyle's is the patriarch of what family on "The Andy Griffith Show"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Katherine Hepburn's name in "The Philadelphia Story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1949 film starring Jean Crain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is "Seven Brides for Seven Brothers"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One of Andy Wiliams "name"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Robert_? :Chorus dancer in "Gentlemen Prefer Blonds" who starred in a 1960s medical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"The _of Fort Petticoat" starring Audie Murphy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Tv actors and brothers Jonny and Bobby_?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was the job of  Robert Fullers character in "Wagon Train"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Ricky Nelson song "Teenage 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does Al call Irma in "My Friend Irma"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"The Bow-? Affair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Bond wagon master in TVs "Wagon Train"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Annette who sang "A Monkey's Uncle"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Don't Give Up the  _? starring Jerry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The voice of Baloo in "The Jungle Book" _Harris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Napoleon says"People who straddle both sides of the _? end up stting in the middle."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The song "Sixteen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Song from 1 down: "When Your in -?"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1959 tv show "The_?"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"The See-Paris-and-? Affair"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1950s horror movie starring Steve McQueen "The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Eva_? Performed the voice of Duchess in "The Aristicats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_ Provine: Patty's  sister in "That Darn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1942 film starring Ingrid Berman and Humphrey  Bogart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Star of "An Appartment for Peggy" Jean 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1945 film "Leave _ to Heaven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_? In "East of Eden"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Famous movie Wardrobe designer 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1954 film "On the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Dean _? Of "Herbie the Love Bug"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Comedy team Martin&amp;-?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1956 Alfred Hitchcock thriller"The Man Who Knew_?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1958 film "The_?" Starring Kirk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1940 Alfred Hitchcock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 of the 1940s  Dr.Kildare films: Lew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Waverly _ Affair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1944 comedy thriller"Arsenic and Old_?"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Andy Wiiliams hit "The Days of Wine and 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Robert who starred in 1960s tv show" The Man From U.N.C.L.E"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Darin who sang the theme to "That Darn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Frankie Avalon's first hit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Lane who sang "Rawhide"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name of the main character in "My Fair Lady"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Ricky Nelson song "Teenage 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Comedian Frank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James_?:Played Jim Lindsay in "The Andy Griffith Show"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name of the boat in the musical "Showboat?" Cotton_?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what city does "My Friend Irma"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1956 box office hit starring Rock Hudson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Actor introduced in "The Magnificent Seven" : _? Buchholz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Star  Sandra of "Tammy and the Millionaire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Robert_?:Actor who replaced Vin in "The Return of the Seven"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was the name of Robert Fullers character in "Wagon Train": _ ?Smith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name of Mcqueen's character in "The Great Escape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Author of Giant and Showboat: _ Ferber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What character sang "Make Believe" in the musical Showboat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Jeffrey_? From"The Searchers"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Green from TVs Bonanza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_? Marvin: "heavie" in "The Comancheros"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"The Mad,Mad __ Affair "(2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TV's show about a defense attorney: Perry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1950 fim"All About_?"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"We Lost a Train" is the pilot for what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Lawford of The Rat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Frank Sinatra song"Strangers in the 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"The ?-Killer Affair"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1950 musical "Annie Get Your_"</w:t>
            </w:r>
          </w:p>
        </w:tc>
      </w:tr>
    </w:tbl>
    <w:p>
      <w:pPr>
        <w:pStyle w:val="WordBankLarge"/>
      </w:pPr>
      <w:r>
        <w:t xml:space="preserve">   Vaughn    </w:t>
      </w:r>
      <w:r>
        <w:t xml:space="preserve">   Horst    </w:t>
      </w:r>
      <w:r>
        <w:t xml:space="preserve">   Oregon    </w:t>
      </w:r>
      <w:r>
        <w:t xml:space="preserve">   Lee    </w:t>
      </w:r>
      <w:r>
        <w:t xml:space="preserve">   Lewis    </w:t>
      </w:r>
      <w:r>
        <w:t xml:space="preserve">   Chicken    </w:t>
      </w:r>
      <w:r>
        <w:t xml:space="preserve">   Love    </w:t>
      </w:r>
      <w:r>
        <w:t xml:space="preserve">   Giant    </w:t>
      </w:r>
      <w:r>
        <w:t xml:space="preserve">   Head    </w:t>
      </w:r>
      <w:r>
        <w:t xml:space="preserve">   Rebel    </w:t>
      </w:r>
      <w:r>
        <w:t xml:space="preserve">   Fuller    </w:t>
      </w:r>
      <w:r>
        <w:t xml:space="preserve">   Best    </w:t>
      </w:r>
      <w:r>
        <w:t xml:space="preserve">   ship    </w:t>
      </w:r>
      <w:r>
        <w:t xml:space="preserve">   Vikings    </w:t>
      </w:r>
      <w:r>
        <w:t xml:space="preserve">   Guns    </w:t>
      </w:r>
      <w:r>
        <w:t xml:space="preserve">   Hunter    </w:t>
      </w:r>
      <w:r>
        <w:t xml:space="preserve">   Lorne    </w:t>
      </w:r>
      <w:r>
        <w:t xml:space="preserve">   Rebecca    </w:t>
      </w:r>
      <w:r>
        <w:t xml:space="preserve">    Darling    </w:t>
      </w:r>
      <w:r>
        <w:t xml:space="preserve">   Station    </w:t>
      </w:r>
      <w:r>
        <w:t xml:space="preserve">   Lewis    </w:t>
      </w:r>
      <w:r>
        <w:t xml:space="preserve">   Pinky    </w:t>
      </w:r>
      <w:r>
        <w:t xml:space="preserve">   Funicello    </w:t>
      </w:r>
      <w:r>
        <w:t xml:space="preserve">   Dee    </w:t>
      </w:r>
      <w:r>
        <w:t xml:space="preserve">   Bobby    </w:t>
      </w:r>
      <w:r>
        <w:t xml:space="preserve">   Gorshin    </w:t>
      </w:r>
      <w:r>
        <w:t xml:space="preserve">   Dorthy    </w:t>
      </w:r>
      <w:r>
        <w:t xml:space="preserve">   Gabor    </w:t>
      </w:r>
      <w:r>
        <w:t xml:space="preserve">   Phil    </w:t>
      </w:r>
      <w:r>
        <w:t xml:space="preserve">   Frankie    </w:t>
      </w:r>
      <w:r>
        <w:t xml:space="preserve">    eyes    </w:t>
      </w:r>
      <w:r>
        <w:t xml:space="preserve">   Gonzales    </w:t>
      </w:r>
      <w:r>
        <w:t xml:space="preserve">   Roses    </w:t>
      </w:r>
      <w:r>
        <w:t xml:space="preserve">   Memories    </w:t>
      </w:r>
      <w:r>
        <w:t xml:space="preserve">   Peter    </w:t>
      </w:r>
      <w:r>
        <w:t xml:space="preserve">   Idol    </w:t>
      </w:r>
      <w:r>
        <w:t xml:space="preserve">   Doll    </w:t>
      </w:r>
      <w:r>
        <w:t xml:space="preserve">   Noelle    </w:t>
      </w:r>
      <w:r>
        <w:t xml:space="preserve">   Venus    </w:t>
      </w:r>
      <w:r>
        <w:t xml:space="preserve">   Ward    </w:t>
      </w:r>
      <w:r>
        <w:t xml:space="preserve">   Fuller    </w:t>
      </w:r>
      <w:r>
        <w:t xml:space="preserve">   Loredo    </w:t>
      </w:r>
      <w:r>
        <w:t xml:space="preserve">   Jones    </w:t>
      </w:r>
      <w:r>
        <w:t xml:space="preserve">   Edna    </w:t>
      </w:r>
      <w:r>
        <w:t xml:space="preserve">   Crossing    </w:t>
      </w:r>
      <w:r>
        <w:t xml:space="preserve">   Crain    </w:t>
      </w:r>
      <w:r>
        <w:t xml:space="preserve">   Ayres    </w:t>
      </w:r>
      <w:r>
        <w:t xml:space="preserve">   Crawford    </w:t>
      </w:r>
      <w:r>
        <w:t xml:space="preserve">   Night    </w:t>
      </w:r>
      <w:r>
        <w:t xml:space="preserve">   Dean    </w:t>
      </w:r>
      <w:r>
        <w:t xml:space="preserve">   Tuptim    </w:t>
      </w:r>
      <w:r>
        <w:t xml:space="preserve">   Blob    </w:t>
      </w:r>
      <w:r>
        <w:t xml:space="preserve">   Nine    </w:t>
      </w:r>
      <w:r>
        <w:t xml:space="preserve">   Eight    </w:t>
      </w:r>
      <w:r>
        <w:t xml:space="preserve">   Scout    </w:t>
      </w:r>
      <w:r>
        <w:t xml:space="preserve">   Cooper    </w:t>
      </w:r>
      <w:r>
        <w:t xml:space="preserve">   Lace    </w:t>
      </w:r>
      <w:r>
        <w:t xml:space="preserve">   Blossom    </w:t>
      </w:r>
      <w:r>
        <w:t xml:space="preserve">   Magnolia    </w:t>
      </w:r>
      <w:r>
        <w:t xml:space="preserve">   Eliza    </w:t>
      </w:r>
      <w:r>
        <w:t xml:space="preserve">   Ilsa    </w:t>
      </w:r>
      <w:r>
        <w:t xml:space="preserve">   New York    </w:t>
      </w:r>
      <w:r>
        <w:t xml:space="preserve">   Sway    </w:t>
      </w:r>
      <w:r>
        <w:t xml:space="preserve">   Eve    </w:t>
      </w:r>
      <w:r>
        <w:t xml:space="preserve">   Tracy    </w:t>
      </w:r>
      <w:r>
        <w:t xml:space="preserve">   Her    </w:t>
      </w:r>
      <w:r>
        <w:t xml:space="preserve">   Gun    </w:t>
      </w:r>
      <w:r>
        <w:t xml:space="preserve">   Mason    </w:t>
      </w:r>
      <w:r>
        <w:t xml:space="preserve">   Tons    </w:t>
      </w:r>
      <w:r>
        <w:t xml:space="preserve">   Philadelphia     </w:t>
      </w:r>
      <w:r>
        <w:t xml:space="preserve">   Waterfront     </w:t>
      </w:r>
      <w:r>
        <w:t xml:space="preserve">   Too Much    </w:t>
      </w:r>
      <w:r>
        <w:t xml:space="preserve">   Hilts    </w:t>
      </w:r>
      <w:r>
        <w:t xml:space="preserve">   Street    </w:t>
      </w:r>
      <w:r>
        <w:t xml:space="preserve">   Casablanca    </w:t>
      </w:r>
      <w:r>
        <w:t xml:space="preserve">   Die    </w:t>
      </w:r>
      <w:r>
        <w:t xml:space="preserve">   Ring    </w:t>
      </w:r>
      <w:r>
        <w:t xml:space="preserve">   Tea party    </w:t>
      </w:r>
      <w:r>
        <w:t xml:space="preserve">   Wow    </w:t>
      </w:r>
      <w:r>
        <w:t xml:space="preserve">   Brain    </w:t>
      </w:r>
      <w:r>
        <w:t xml:space="preserve">  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 Nastalgia</dc:title>
  <dcterms:created xsi:type="dcterms:W3CDTF">2021-10-11T15:31:39Z</dcterms:created>
  <dcterms:modified xsi:type="dcterms:W3CDTF">2021-10-11T15:31:39Z</dcterms:modified>
</cp:coreProperties>
</file>