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Retrouve les mots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Arc-en-ciel    </w:t>
      </w:r>
      <w:r>
        <w:t xml:space="preserve">   Animaux    </w:t>
      </w:r>
      <w:r>
        <w:t xml:space="preserve">   Arbre    </w:t>
      </w:r>
      <w:r>
        <w:t xml:space="preserve">   Arraignée    </w:t>
      </w:r>
      <w:r>
        <w:t xml:space="preserve">   Ami    </w:t>
      </w:r>
      <w:r>
        <w:t xml:space="preserve">   Ane    </w:t>
      </w:r>
      <w:r>
        <w:t xml:space="preserve">   Agneau    </w:t>
      </w:r>
      <w:r>
        <w:t xml:space="preserve">   Ardoise    </w:t>
      </w:r>
      <w:r>
        <w:t xml:space="preserve">   Arrosoir    </w:t>
      </w:r>
      <w:r>
        <w:t xml:space="preserve">   Astronaute    </w:t>
      </w:r>
      <w:r>
        <w:t xml:space="preserve">   Abeille    </w:t>
      </w:r>
      <w:r>
        <w:t xml:space="preserve">   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Retrouve les mots </dc:title>
  <dcterms:created xsi:type="dcterms:W3CDTF">2021-10-11T15:31:57Z</dcterms:created>
  <dcterms:modified xsi:type="dcterms:W3CDTF">2021-10-11T15:31:57Z</dcterms:modified>
</cp:coreProperties>
</file>