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Retrouve les sports que l'on a fait en EPS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boussole, un plan, des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Objet à plumes que l'on frappe et passe au-dessus d'un filet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Figures à plusieurs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Jonglage, équilibre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Activité mesurée: vite, longtemps, en relais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tireurs, poings et pieds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Expression corporelle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Sauter, rouler, se renverser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raquette, un volant, un filet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Suivre les plots, adapter ses actions en fonction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Retourner sur le dos, sortir son adversaire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balle, un trampoline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Retrouve les sports que l'on a fait en EPS </dc:title>
  <dcterms:created xsi:type="dcterms:W3CDTF">2021-10-11T15:32:09Z</dcterms:created>
  <dcterms:modified xsi:type="dcterms:W3CDTF">2021-10-11T15:32:09Z</dcterms:modified>
</cp:coreProperties>
</file>