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Ret's Quiz of the Day | 14 February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I've always ___ up to my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in debt: in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causes fermentation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Degrading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negative bank account is in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and not like what we've known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synonym of belly-button.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singular of "criteria"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the ___ drops, you suddenly understand sth.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Fidélité à la marque: brand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 on a loop: diffuser en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Beautiful country in southern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late years in a lifetime: the 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populous city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Gorillas have big ___ because they have big nostrils.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luck! or Break a ___!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Ret's Quiz of the Day | 14 February</dc:title>
  <dcterms:created xsi:type="dcterms:W3CDTF">2021-10-11T15:31:32Z</dcterms:created>
  <dcterms:modified xsi:type="dcterms:W3CDTF">2021-10-11T15:31:32Z</dcterms:modified>
</cp:coreProperties>
</file>