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Rett Syndrome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GIRLS    </w:t>
      </w:r>
      <w:r>
        <w:t xml:space="preserve">   SYMPTOMS    </w:t>
      </w:r>
      <w:r>
        <w:t xml:space="preserve">   MEDICATIONS    </w:t>
      </w:r>
      <w:r>
        <w:t xml:space="preserve">   THERAPY    </w:t>
      </w:r>
      <w:r>
        <w:t xml:space="preserve">   SPEECH LANGUAGE THERAPY    </w:t>
      </w:r>
      <w:r>
        <w:t xml:space="preserve">   SEIZURES    </w:t>
      </w:r>
      <w:r>
        <w:t xml:space="preserve">   BREATHING PROBLEMS    </w:t>
      </w:r>
      <w:r>
        <w:t xml:space="preserve">   DEVELOPMENT    </w:t>
      </w:r>
      <w:r>
        <w:t xml:space="preserve">   BRAIN    </w:t>
      </w:r>
      <w:r>
        <w:t xml:space="preserve">   NEUROLOGICAL    </w:t>
      </w:r>
      <w:r>
        <w:t xml:space="preserve">   RARE    </w:t>
      </w:r>
      <w:r>
        <w:t xml:space="preserve">   RETT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Rett Syndrome </dc:title>
  <dcterms:created xsi:type="dcterms:W3CDTF">2021-10-11T15:31:23Z</dcterms:created>
  <dcterms:modified xsi:type="dcterms:W3CDTF">2021-10-11T15:31:23Z</dcterms:modified>
</cp:coreProperties>
</file>