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Return of Lord Voldemort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venom    </w:t>
      </w:r>
      <w:r>
        <w:t xml:space="preserve">   unicorn    </w:t>
      </w:r>
      <w:r>
        <w:t xml:space="preserve">   blood    </w:t>
      </w:r>
      <w:r>
        <w:t xml:space="preserve">   Peter Pettigrew    </w:t>
      </w:r>
      <w:r>
        <w:t xml:space="preserve">   Horcrux    </w:t>
      </w:r>
      <w:r>
        <w:t xml:space="preserve">   Nagini    </w:t>
      </w:r>
      <w:r>
        <w:t xml:space="preserve">   wizard    </w:t>
      </w:r>
      <w:r>
        <w:t xml:space="preserve">   Hogwarts    </w:t>
      </w:r>
      <w:r>
        <w:t xml:space="preserve">   power    </w:t>
      </w:r>
      <w:r>
        <w:t xml:space="preserve">   love    </w:t>
      </w:r>
      <w:r>
        <w:t xml:space="preserve">   half-blood    </w:t>
      </w:r>
      <w:r>
        <w:t xml:space="preserve">   Slytherin    </w:t>
      </w:r>
      <w:r>
        <w:t xml:space="preserve">   Merope Gaunt    </w:t>
      </w:r>
      <w:r>
        <w:t xml:space="preserve">   Tom Marvolo Riddle    </w:t>
      </w:r>
      <w:r>
        <w:t xml:space="preserve">   Lord Voldemort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Return of Lord Voldemort</dc:title>
  <dcterms:created xsi:type="dcterms:W3CDTF">2021-10-11T15:32:16Z</dcterms:created>
  <dcterms:modified xsi:type="dcterms:W3CDTF">2021-10-11T15:32:16Z</dcterms:modified>
</cp:coreProperties>
</file>