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Return to 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cause heart arrhythmias, increased falls, and impairs reaction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cause increased risk for UTI's, decreased wound healing, and impairs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Rumbling, coarse sounds, like a snore, may clear with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intake, increased loss, shift of potassium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Systemic Inflammatory Response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intake, decreased loss, shift of potassium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Sepsis causing cell death and damage to any organ resulting in gangrene or organ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existing medication orders to previous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plus 3 or more signs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tool for preventing 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pitched, heard during inspiration, not cleared by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Musical noise during inspiration/expiration, usually louder during expiration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Hospital</dc:title>
  <dcterms:created xsi:type="dcterms:W3CDTF">2021-10-11T15:32:26Z</dcterms:created>
  <dcterms:modified xsi:type="dcterms:W3CDTF">2021-10-11T15:32:26Z</dcterms:modified>
</cp:coreProperties>
</file>