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Return to the Isle of the Lost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Malificent always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Involving hard work and 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Jay's talisman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Ben's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son of Jafar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Mal change her mom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Evie's talisman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person, plant,or animal that is descended from a particular ancester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do the Royals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color were the snakes scales in the chicken coop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Evie's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is Aurora's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is the daughter of the Evil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keeps people on the Isle of the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Malifacent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did Chad give to Jay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 object thought to have magic powers and to bring 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pushes Mal off a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Manage to support oneself or make a living with difficulty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lip stick did Evie make for Audrey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Carlose's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Evie get poisoned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land form is the Isle of the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club is on the Isle of the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Carlose's talisman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lives on the Isle of the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Evie use for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Mal's talisman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King before 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King of Aurodon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Mal's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do you need to leave the Isle of the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Who is the daughter of Fairy God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 to the Isle of the Lost</dc:title>
  <dcterms:created xsi:type="dcterms:W3CDTF">2021-10-11T15:30:50Z</dcterms:created>
  <dcterms:modified xsi:type="dcterms:W3CDTF">2021-10-11T15:30:50Z</dcterms:modified>
</cp:coreProperties>
</file>