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Returns and Cancellation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products Guarantee is normally how 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types of faults are not covered?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your product has a fault and is under 30 days what else will we offer?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your product has a fault and is under 30 days old what will we offer?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all cases of faults we reserve the right to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your product has a fault and is under 30 days what else can we offer?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can request a full refund if the product is faulty under how many days from delivery?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Inspected and opened goods bought online can be returned within how many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unwanted product can be returned for a full refund within how many days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types of faults are not covered?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a full refund what is he first thing we advise you must not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all cases of faults we reserve the right to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types of faults are not covered?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types of faults are not covered?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Returns and Cancellation </dc:title>
  <dcterms:created xsi:type="dcterms:W3CDTF">2021-10-11T15:31:41Z</dcterms:created>
  <dcterms:modified xsi:type="dcterms:W3CDTF">2021-10-11T15:31:41Z</dcterms:modified>
</cp:coreProperties>
</file>