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Teasing    </w:t>
      </w:r>
      <w:r>
        <w:t xml:space="preserve">   Love    </w:t>
      </w:r>
      <w:r>
        <w:t xml:space="preserve">   Boiled Peanuts    </w:t>
      </w:r>
      <w:r>
        <w:t xml:space="preserve">   Texas    </w:t>
      </w:r>
      <w:r>
        <w:t xml:space="preserve">   Alabama    </w:t>
      </w:r>
      <w:r>
        <w:t xml:space="preserve">   Barton    </w:t>
      </w:r>
      <w:r>
        <w:t xml:space="preserve">   Buzbee    </w:t>
      </w:r>
      <w:r>
        <w:t xml:space="preserve">   Pictures    </w:t>
      </w:r>
      <w:r>
        <w:t xml:space="preserve">   Welcome    </w:t>
      </w:r>
      <w:r>
        <w:t xml:space="preserve">   Food    </w:t>
      </w:r>
      <w:r>
        <w:t xml:space="preserve">   Stories    </w:t>
      </w:r>
      <w:r>
        <w:t xml:space="preserve">   Games    </w:t>
      </w:r>
      <w:r>
        <w:t xml:space="preserve">   Fun    </w:t>
      </w:r>
      <w:r>
        <w:t xml:space="preserve">   Cousins    </w:t>
      </w:r>
      <w:r>
        <w:t xml:space="preserve">   Shivers    </w:t>
      </w:r>
      <w:r>
        <w:t xml:space="preserve">   Tucker    </w:t>
      </w:r>
      <w:r>
        <w:t xml:space="preserve">   Travel    </w:t>
      </w:r>
      <w:r>
        <w:t xml:space="preserve">   Relatives    </w:t>
      </w:r>
      <w:r>
        <w:t xml:space="preserve">   Ancestry    </w:t>
      </w:r>
      <w:r>
        <w:t xml:space="preserve">   McCain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</dc:title>
  <dcterms:created xsi:type="dcterms:W3CDTF">2021-10-11T15:32:15Z</dcterms:created>
  <dcterms:modified xsi:type="dcterms:W3CDTF">2021-10-11T15:32:15Z</dcterms:modified>
</cp:coreProperties>
</file>