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twer    </w:t>
      </w:r>
      <w:r>
        <w:t xml:space="preserve">   shipman    </w:t>
      </w:r>
      <w:r>
        <w:t xml:space="preserve">   watkins    </w:t>
      </w:r>
      <w:r>
        <w:t xml:space="preserve">   wilson    </w:t>
      </w:r>
      <w:r>
        <w:t xml:space="preserve">   ward    </w:t>
      </w:r>
      <w:r>
        <w:t xml:space="preserve">   unruh    </w:t>
      </w:r>
      <w:r>
        <w:t xml:space="preserve">   ratliff    </w:t>
      </w:r>
      <w:r>
        <w:t xml:space="preserve">   randall    </w:t>
      </w:r>
      <w:r>
        <w:t xml:space="preserve">   ramsey    </w:t>
      </w:r>
      <w:r>
        <w:t xml:space="preserve">   pearson    </w:t>
      </w:r>
      <w:r>
        <w:t xml:space="preserve">   mullen    </w:t>
      </w:r>
      <w:r>
        <w:t xml:space="preserve">   morrow    </w:t>
      </w:r>
      <w:r>
        <w:t xml:space="preserve">   mcentire    </w:t>
      </w:r>
      <w:r>
        <w:t xml:space="preserve">   oberg    </w:t>
      </w:r>
      <w:r>
        <w:t xml:space="preserve">   luthye    </w:t>
      </w:r>
      <w:r>
        <w:t xml:space="preserve">   kierig    </w:t>
      </w:r>
      <w:r>
        <w:t xml:space="preserve">   key    </w:t>
      </w:r>
      <w:r>
        <w:t xml:space="preserve">   johnson    </w:t>
      </w:r>
      <w:r>
        <w:t xml:space="preserve">   hutsell    </w:t>
      </w:r>
      <w:r>
        <w:t xml:space="preserve">   hurst    </w:t>
      </w:r>
      <w:r>
        <w:t xml:space="preserve">   hill    </w:t>
      </w:r>
      <w:r>
        <w:t xml:space="preserve">   franker    </w:t>
      </w:r>
      <w:r>
        <w:t xml:space="preserve">   egge    </w:t>
      </w:r>
      <w:r>
        <w:t xml:space="preserve">   dawley    </w:t>
      </w:r>
      <w:r>
        <w:t xml:space="preserve">   chaney    </w:t>
      </w:r>
      <w:r>
        <w:t xml:space="preserve">   casey    </w:t>
      </w:r>
      <w:r>
        <w:t xml:space="preserve">   burton    </w:t>
      </w:r>
      <w:r>
        <w:t xml:space="preserve">   bryan    </w:t>
      </w:r>
      <w:r>
        <w:t xml:space="preserve">   brown    </w:t>
      </w:r>
      <w:r>
        <w:t xml:space="preserve">   branson    </w:t>
      </w:r>
      <w:r>
        <w:t xml:space="preserve">   stiegelmeyer    </w:t>
      </w:r>
      <w:r>
        <w:t xml:space="preserve">   duckworth    </w:t>
      </w:r>
      <w:r>
        <w:t xml:space="preserve">   anderson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2019</dc:title>
  <dcterms:created xsi:type="dcterms:W3CDTF">2021-10-11T15:32:09Z</dcterms:created>
  <dcterms:modified xsi:type="dcterms:W3CDTF">2021-10-11T15:32:09Z</dcterms:modified>
</cp:coreProperties>
</file>