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Reunion (puzzle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Well    </w:t>
      </w:r>
      <w:r>
        <w:t xml:space="preserve">   Crib    </w:t>
      </w:r>
      <w:r>
        <w:t xml:space="preserve">   Shed    </w:t>
      </w:r>
      <w:r>
        <w:t xml:space="preserve">   Shop    </w:t>
      </w:r>
      <w:r>
        <w:t xml:space="preserve">   Creek    </w:t>
      </w:r>
      <w:r>
        <w:t xml:space="preserve">   Silo    </w:t>
      </w:r>
      <w:r>
        <w:t xml:space="preserve">   Orchard    </w:t>
      </w:r>
      <w:r>
        <w:t xml:space="preserve">   Soybeans    </w:t>
      </w:r>
      <w:r>
        <w:t xml:space="preserve">   Corn    </w:t>
      </w:r>
      <w:r>
        <w:t xml:space="preserve">   Barn    </w:t>
      </w:r>
      <w:r>
        <w:t xml:space="preserve">   Gravel    </w:t>
      </w:r>
      <w:r>
        <w:t xml:space="preserve">   Elmnolle    </w:t>
      </w:r>
      <w:r>
        <w:t xml:space="preserve">   Robert    </w:t>
      </w:r>
      <w:r>
        <w:t xml:space="preserve">   Daniel    </w:t>
      </w:r>
      <w:r>
        <w:t xml:space="preserve">   Kathryn    </w:t>
      </w:r>
      <w:r>
        <w:t xml:space="preserve">   Christy    </w:t>
      </w:r>
      <w:r>
        <w:t xml:space="preserve">   Tom    </w:t>
      </w:r>
      <w:r>
        <w:t xml:space="preserve">   Jean    </w:t>
      </w:r>
      <w:r>
        <w:t xml:space="preserve">   Jan    </w:t>
      </w:r>
      <w:r>
        <w:t xml:space="preserve">   Judy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(puzzle 1)</dc:title>
  <dcterms:created xsi:type="dcterms:W3CDTF">2021-10-11T15:32:17Z</dcterms:created>
  <dcterms:modified xsi:type="dcterms:W3CDTF">2021-10-11T15:32:17Z</dcterms:modified>
</cp:coreProperties>
</file>