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Reunited and It Feels So Good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Osama Bin Laden    </w:t>
      </w:r>
      <w:r>
        <w:t xml:space="preserve">   George Bush    </w:t>
      </w:r>
      <w:r>
        <w:t xml:space="preserve">   Tunisia    </w:t>
      </w:r>
      <w:r>
        <w:t xml:space="preserve">   Arab Spring    </w:t>
      </w:r>
      <w:r>
        <w:t xml:space="preserve">   Nuclear Deal    </w:t>
      </w:r>
      <w:r>
        <w:t xml:space="preserve">   Iraq    </w:t>
      </w:r>
      <w:r>
        <w:t xml:space="preserve">   Iran    </w:t>
      </w:r>
      <w:r>
        <w:t xml:space="preserve">   Nuclear Weapons    </w:t>
      </w:r>
      <w:r>
        <w:t xml:space="preserve">   NGO    </w:t>
      </w:r>
      <w:r>
        <w:t xml:space="preserve">   Hijack    </w:t>
      </w:r>
      <w:r>
        <w:t xml:space="preserve">   New York City    </w:t>
      </w:r>
      <w:r>
        <w:t xml:space="preserve">   September 11    </w:t>
      </w:r>
      <w:r>
        <w:t xml:space="preserve">   Terrorism    </w:t>
      </w:r>
      <w:r>
        <w:t xml:space="preserve">   South America    </w:t>
      </w:r>
      <w:r>
        <w:t xml:space="preserve">   North America    </w:t>
      </w:r>
      <w:r>
        <w:t xml:space="preserve">   Europe    </w:t>
      </w:r>
      <w:r>
        <w:t xml:space="preserve">   Africa    </w:t>
      </w:r>
      <w:r>
        <w:t xml:space="preserve">   Asia    </w:t>
      </w:r>
      <w:r>
        <w:t xml:space="preserve">   Globalization    </w:t>
      </w:r>
      <w:r>
        <w:t xml:space="preserve">   Persian Gulf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Reunited and It Feels So Good</dc:title>
  <dcterms:created xsi:type="dcterms:W3CDTF">2021-10-11T15:31:20Z</dcterms:created>
  <dcterms:modified xsi:type="dcterms:W3CDTF">2021-10-11T15:31:20Z</dcterms:modified>
</cp:coreProperties>
</file>