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Reuse Directory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Video Games    </w:t>
      </w:r>
      <w:r>
        <w:t xml:space="preserve">   Vehicles    </w:t>
      </w:r>
      <w:r>
        <w:t xml:space="preserve">   Toys    </w:t>
      </w:r>
      <w:r>
        <w:t xml:space="preserve">   Tools    </w:t>
      </w:r>
      <w:r>
        <w:t xml:space="preserve">   Toiletries    </w:t>
      </w:r>
      <w:r>
        <w:t xml:space="preserve">   Sports Equipment    </w:t>
      </w:r>
      <w:r>
        <w:t xml:space="preserve">   Refrigerators    </w:t>
      </w:r>
      <w:r>
        <w:t xml:space="preserve">   Records    </w:t>
      </w:r>
      <w:r>
        <w:t xml:space="preserve">   Printer Cartridges    </w:t>
      </w:r>
      <w:r>
        <w:t xml:space="preserve">   Pet Supplies    </w:t>
      </w:r>
      <w:r>
        <w:t xml:space="preserve">   Paper Goods    </w:t>
      </w:r>
      <w:r>
        <w:t xml:space="preserve">   Paint    </w:t>
      </w:r>
      <w:r>
        <w:t xml:space="preserve">   Packaging Material    </w:t>
      </w:r>
      <w:r>
        <w:t xml:space="preserve">   Office Equipment    </w:t>
      </w:r>
      <w:r>
        <w:t xml:space="preserve">   Musical Instruments    </w:t>
      </w:r>
      <w:r>
        <w:t xml:space="preserve">   Movies    </w:t>
      </w:r>
      <w:r>
        <w:t xml:space="preserve">   Medication    </w:t>
      </w:r>
      <w:r>
        <w:t xml:space="preserve">   Medical Equipment    </w:t>
      </w:r>
      <w:r>
        <w:t xml:space="preserve">   Linens    </w:t>
      </w:r>
      <w:r>
        <w:t xml:space="preserve">   Household Items    </w:t>
      </w:r>
      <w:r>
        <w:t xml:space="preserve">   Hangers    </w:t>
      </w:r>
      <w:r>
        <w:t xml:space="preserve">   Garden Equipment    </w:t>
      </w:r>
      <w:r>
        <w:t xml:space="preserve">   Furniture    </w:t>
      </w:r>
      <w:r>
        <w:t xml:space="preserve">   Eyeglasses    </w:t>
      </w:r>
      <w:r>
        <w:t xml:space="preserve">   Electronics    </w:t>
      </w:r>
      <w:r>
        <w:t xml:space="preserve">   Copy Machines    </w:t>
      </w:r>
      <w:r>
        <w:t xml:space="preserve">   Computers    </w:t>
      </w:r>
      <w:r>
        <w:t xml:space="preserve">   Compact Discs    </w:t>
      </w:r>
      <w:r>
        <w:t xml:space="preserve">   Clothing    </w:t>
      </w:r>
      <w:r>
        <w:t xml:space="preserve">   Cell Phones    </w:t>
      </w:r>
      <w:r>
        <w:t xml:space="preserve">   Building Material    </w:t>
      </w:r>
      <w:r>
        <w:t xml:space="preserve">   Books    </w:t>
      </w:r>
      <w:r>
        <w:t xml:space="preserve">   Bicycles    </w:t>
      </w:r>
      <w:r>
        <w:t xml:space="preserve">   Beds    </w:t>
      </w:r>
      <w:r>
        <w:t xml:space="preserve">   Baby Items    </w:t>
      </w:r>
      <w:r>
        <w:t xml:space="preserve">   Appliances    </w:t>
      </w:r>
      <w:r>
        <w:t xml:space="preserve">   Art Supplies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Reuse Directory Wordsearch</dc:title>
  <dcterms:created xsi:type="dcterms:W3CDTF">2021-10-11T15:31:28Z</dcterms:created>
  <dcterms:modified xsi:type="dcterms:W3CDTF">2021-10-11T15:31:28Z</dcterms:modified>
</cp:coreProperties>
</file>