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Rev. Doctor 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Luther    </w:t>
      </w:r>
      <w:r>
        <w:t xml:space="preserve">   love    </w:t>
      </w:r>
      <w:r>
        <w:t xml:space="preserve">   dream    </w:t>
      </w:r>
      <w:r>
        <w:t xml:space="preserve">   King Celebrate    </w:t>
      </w:r>
      <w:r>
        <w:t xml:space="preserve">   harmony    </w:t>
      </w:r>
      <w:r>
        <w:t xml:space="preserve">   Assassinated    </w:t>
      </w:r>
      <w:r>
        <w:t xml:space="preserve">   Nobel Peace Prize    </w:t>
      </w:r>
      <w:r>
        <w:t xml:space="preserve">   Brave    </w:t>
      </w:r>
      <w:r>
        <w:t xml:space="preserve">   Rights    </w:t>
      </w:r>
      <w:r>
        <w:t xml:space="preserve">   January    </w:t>
      </w:r>
      <w:r>
        <w:t xml:space="preserve">   Coretta    </w:t>
      </w:r>
      <w:r>
        <w:t xml:space="preserve">   Peace Maker    </w:t>
      </w:r>
      <w:r>
        <w:t xml:space="preserve">   Visionary    </w:t>
      </w:r>
      <w:r>
        <w:t xml:space="preserve">   Reverend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Doctor Martin Luther King</dc:title>
  <dcterms:created xsi:type="dcterms:W3CDTF">2021-10-11T15:31:45Z</dcterms:created>
  <dcterms:modified xsi:type="dcterms:W3CDTF">2021-10-11T15:31:45Z</dcterms:modified>
</cp:coreProperties>
</file>